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7D06E"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VOTINA D.O.O.</w:t>
      </w:r>
      <w:r>
        <w:rPr>
          <w:rFonts w:hint="default" w:ascii="Times New Roman" w:hAnsi="Times New Roman" w:cs="Times New Roman"/>
          <w:lang w:val="hr-HR"/>
        </w:rPr>
        <w:br w:type="textWrapping"/>
      </w:r>
      <w:r>
        <w:rPr>
          <w:rFonts w:hint="default" w:ascii="Times New Roman" w:hAnsi="Times New Roman" w:cs="Times New Roman"/>
          <w:lang w:val="hr-HR"/>
        </w:rPr>
        <w:t>Trg Gospe Voćinske 11</w:t>
      </w:r>
      <w:r>
        <w:rPr>
          <w:rFonts w:hint="default" w:ascii="Times New Roman" w:hAnsi="Times New Roman" w:cs="Times New Roman"/>
          <w:lang w:val="hr-HR"/>
        </w:rPr>
        <w:br w:type="textWrapping"/>
      </w:r>
      <w:r>
        <w:rPr>
          <w:rFonts w:hint="default" w:ascii="Times New Roman" w:hAnsi="Times New Roman" w:cs="Times New Roman"/>
          <w:lang w:val="hr-HR"/>
        </w:rPr>
        <w:t>33522 Voćin</w:t>
      </w:r>
      <w:r>
        <w:rPr>
          <w:rFonts w:hint="default" w:ascii="Times New Roman" w:hAnsi="Times New Roman" w:cs="Times New Roman"/>
          <w:lang w:val="hr-HR"/>
        </w:rPr>
        <w:br w:type="textWrapping"/>
      </w:r>
      <w:r>
        <w:rPr>
          <w:rFonts w:hint="default" w:ascii="Times New Roman" w:hAnsi="Times New Roman" w:cs="Times New Roman"/>
          <w:lang w:val="hr-HR"/>
        </w:rPr>
        <w:t xml:space="preserve">OIB:64271779300 </w:t>
      </w:r>
    </w:p>
    <w:p w14:paraId="59EEE3B6"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BROJ: 01/2025</w:t>
      </w:r>
    </w:p>
    <w:p w14:paraId="58839E05"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 xml:space="preserve">Na temelju članka 20. Zakona o javnoj nabavi (NN </w:t>
      </w:r>
      <w:r>
        <w:t>120/16, 114/22</w:t>
      </w:r>
      <w:r>
        <w:rPr>
          <w:rFonts w:hint="default" w:ascii="Times New Roman" w:hAnsi="Times New Roman" w:cs="Times New Roman"/>
          <w:lang w:val="hr-HR"/>
        </w:rPr>
        <w:t xml:space="preserve">), direktorica Društva Votina d.o.o. Irena Barić dana 7. siječnja 2025. godine donosi </w:t>
      </w:r>
    </w:p>
    <w:p w14:paraId="36F36B2B">
      <w:pPr>
        <w:pStyle w:val="3"/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PLAN NABAVE ZA 202</w:t>
      </w:r>
      <w:r>
        <w:rPr>
          <w:rFonts w:hint="default" w:ascii="Times New Roman" w:hAnsi="Times New Roman" w:cs="Times New Roman"/>
          <w:color w:val="000000" w:themeColor="text1"/>
          <w:lang w:val="hr-H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. GODINU</w:t>
      </w:r>
    </w:p>
    <w:p w14:paraId="6C0E74B4">
      <w:pPr>
        <w:jc w:val="center"/>
        <w:rPr>
          <w:rFonts w:hint="default"/>
          <w:lang w:val="hr-HR"/>
        </w:rPr>
      </w:pPr>
      <w:r>
        <w:rPr>
          <w:rFonts w:hint="default"/>
          <w:lang w:val="hr-HR"/>
        </w:rPr>
        <w:t>I.</w:t>
      </w:r>
    </w:p>
    <w:p w14:paraId="3187A293">
      <w:pPr>
        <w:autoSpaceDE w:val="0"/>
        <w:jc w:val="both"/>
      </w:pPr>
      <w:r>
        <w:t>Plan nabave sukladno članku 20. stavak 1. sadrži podatke: predmet nabave, evidencijski broj nabave, procijenjena vrijednost nabave ako je poznata, vrsta postupka javne nabave uključujući i postupak sklapanja ugovora o javnim uslugama iz Dodatka II B Zakona, sklapa li se ugovor o javnoj nabavi ili okvirni sporazum, planirani početak postupka, te planirano trajanje ugovora o javnoj nabavi ili okvirnog sporazuma.</w:t>
      </w:r>
    </w:p>
    <w:p w14:paraId="103413BF">
      <w:pPr>
        <w:autoSpaceDE w:val="0"/>
        <w:jc w:val="both"/>
      </w:pPr>
    </w:p>
    <w:p w14:paraId="36AAEEFE">
      <w:pPr>
        <w:jc w:val="center"/>
        <w:rPr>
          <w:rFonts w:hint="default"/>
          <w:lang w:val="hr-HR"/>
        </w:rPr>
      </w:pPr>
      <w:r>
        <w:rPr>
          <w:rFonts w:hint="default"/>
          <w:lang w:val="hr-HR"/>
        </w:rPr>
        <w:t>II.</w:t>
      </w:r>
    </w:p>
    <w:tbl>
      <w:tblPr>
        <w:tblStyle w:val="12"/>
        <w:tblW w:w="12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780"/>
        <w:gridCol w:w="1420"/>
        <w:gridCol w:w="1440"/>
        <w:gridCol w:w="1390"/>
        <w:gridCol w:w="1570"/>
        <w:gridCol w:w="1510"/>
        <w:gridCol w:w="1280"/>
        <w:gridCol w:w="1517"/>
      </w:tblGrid>
      <w:tr w14:paraId="5894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 w14:paraId="5AAB8DF7">
            <w:r>
              <w:t>Red. br.</w:t>
            </w:r>
          </w:p>
        </w:tc>
        <w:tc>
          <w:tcPr>
            <w:tcW w:w="1780" w:type="dxa"/>
          </w:tcPr>
          <w:p w14:paraId="62338278">
            <w:r>
              <w:t>Predmet nabave</w:t>
            </w:r>
          </w:p>
        </w:tc>
        <w:tc>
          <w:tcPr>
            <w:tcW w:w="1420" w:type="dxa"/>
          </w:tcPr>
          <w:p w14:paraId="0A64582D">
            <w:r>
              <w:t>Evidencijski broj</w:t>
            </w:r>
          </w:p>
        </w:tc>
        <w:tc>
          <w:tcPr>
            <w:tcW w:w="1440" w:type="dxa"/>
          </w:tcPr>
          <w:p w14:paraId="2373845D">
            <w:r>
              <w:t>Procijenjena vrijednost (EUR bez PDV)</w:t>
            </w:r>
          </w:p>
        </w:tc>
        <w:tc>
          <w:tcPr>
            <w:tcW w:w="1390" w:type="dxa"/>
          </w:tcPr>
          <w:p w14:paraId="5011651B">
            <w:r>
              <w:t>Postupak nabave</w:t>
            </w:r>
          </w:p>
        </w:tc>
        <w:tc>
          <w:tcPr>
            <w:tcW w:w="1570" w:type="dxa"/>
          </w:tcPr>
          <w:p w14:paraId="0F9BEB6A">
            <w:r>
              <w:t>Vrsta ugovora</w:t>
            </w:r>
          </w:p>
        </w:tc>
        <w:tc>
          <w:tcPr>
            <w:tcW w:w="1510" w:type="dxa"/>
          </w:tcPr>
          <w:p w14:paraId="18639387">
            <w:r>
              <w:t>Planirani početak</w:t>
            </w:r>
          </w:p>
        </w:tc>
        <w:tc>
          <w:tcPr>
            <w:tcW w:w="1280" w:type="dxa"/>
          </w:tcPr>
          <w:p w14:paraId="1EB8D8D8">
            <w:r>
              <w:t>Trajanje ugovora</w:t>
            </w:r>
          </w:p>
        </w:tc>
        <w:tc>
          <w:tcPr>
            <w:tcW w:w="1517" w:type="dxa"/>
            <w:shd w:val="clear" w:color="auto" w:fill="auto"/>
            <w:vAlign w:val="top"/>
          </w:tcPr>
          <w:p w14:paraId="238685E7">
            <w:pPr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t>CPV oznaka</w:t>
            </w:r>
          </w:p>
        </w:tc>
      </w:tr>
      <w:tr w14:paraId="639A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 w14:paraId="4E32878B">
            <w:r>
              <w:t>1</w:t>
            </w:r>
          </w:p>
        </w:tc>
        <w:tc>
          <w:tcPr>
            <w:tcW w:w="1780" w:type="dxa"/>
          </w:tcPr>
          <w:p w14:paraId="135231C2">
            <w:r>
              <w:t>Usluge računovodstva</w:t>
            </w:r>
          </w:p>
        </w:tc>
        <w:tc>
          <w:tcPr>
            <w:tcW w:w="1420" w:type="dxa"/>
          </w:tcPr>
          <w:p w14:paraId="5BD27A14">
            <w:pPr>
              <w:rPr>
                <w:rFonts w:hint="default"/>
                <w:lang w:val="hr-HR"/>
              </w:rPr>
            </w:pPr>
            <w:r>
              <w:t>JN-01/2</w:t>
            </w:r>
            <w:r>
              <w:rPr>
                <w:rFonts w:hint="default"/>
                <w:lang w:val="hr-HR"/>
              </w:rPr>
              <w:t>5</w:t>
            </w:r>
          </w:p>
        </w:tc>
        <w:tc>
          <w:tcPr>
            <w:tcW w:w="1440" w:type="dxa"/>
          </w:tcPr>
          <w:p w14:paraId="065491DD">
            <w:r>
              <w:rPr>
                <w:rFonts w:hint="default"/>
                <w:lang w:val="hr-HR"/>
              </w:rPr>
              <w:t>3</w:t>
            </w:r>
            <w:r>
              <w:t>.</w:t>
            </w:r>
            <w:r>
              <w:rPr>
                <w:rFonts w:hint="default"/>
                <w:lang w:val="hr-HR"/>
              </w:rPr>
              <w:t>0</w:t>
            </w:r>
            <w:r>
              <w:t>00,00</w:t>
            </w:r>
          </w:p>
        </w:tc>
        <w:tc>
          <w:tcPr>
            <w:tcW w:w="1390" w:type="dxa"/>
          </w:tcPr>
          <w:p w14:paraId="5296BF80">
            <w:r>
              <w:t>Jednostavna nabava</w:t>
            </w:r>
          </w:p>
        </w:tc>
        <w:tc>
          <w:tcPr>
            <w:tcW w:w="1570" w:type="dxa"/>
          </w:tcPr>
          <w:p w14:paraId="18D6990B">
            <w:r>
              <w:t>Ugovor</w:t>
            </w:r>
          </w:p>
        </w:tc>
        <w:tc>
          <w:tcPr>
            <w:tcW w:w="1510" w:type="dxa"/>
          </w:tcPr>
          <w:p w14:paraId="55339F93">
            <w:r>
              <w:t>Siječanj 2026.</w:t>
            </w:r>
          </w:p>
        </w:tc>
        <w:tc>
          <w:tcPr>
            <w:tcW w:w="1280" w:type="dxa"/>
          </w:tcPr>
          <w:p w14:paraId="0A8F36CD">
            <w:r>
              <w:t>12 mjeseci</w:t>
            </w:r>
          </w:p>
        </w:tc>
        <w:tc>
          <w:tcPr>
            <w:tcW w:w="1517" w:type="dxa"/>
            <w:shd w:val="clear" w:color="auto" w:fill="auto"/>
            <w:vAlign w:val="top"/>
          </w:tcPr>
          <w:p w14:paraId="582598E9">
            <w:pPr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t>79211100-7</w:t>
            </w:r>
          </w:p>
        </w:tc>
      </w:tr>
      <w:tr w14:paraId="31E7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 w14:paraId="591D173F">
            <w:r>
              <w:t>2</w:t>
            </w:r>
          </w:p>
        </w:tc>
        <w:tc>
          <w:tcPr>
            <w:tcW w:w="1780" w:type="dxa"/>
          </w:tcPr>
          <w:p w14:paraId="150442B1">
            <w:r>
              <w:t>Gorivo i maziva</w:t>
            </w:r>
          </w:p>
        </w:tc>
        <w:tc>
          <w:tcPr>
            <w:tcW w:w="1420" w:type="dxa"/>
          </w:tcPr>
          <w:p w14:paraId="306A6841">
            <w:pPr>
              <w:rPr>
                <w:rFonts w:hint="default"/>
                <w:lang w:val="hr-HR"/>
              </w:rPr>
            </w:pPr>
            <w:r>
              <w:t>JN-02/2</w:t>
            </w:r>
            <w:r>
              <w:rPr>
                <w:rFonts w:hint="default"/>
                <w:lang w:val="hr-HR"/>
              </w:rPr>
              <w:t>5</w:t>
            </w:r>
          </w:p>
        </w:tc>
        <w:tc>
          <w:tcPr>
            <w:tcW w:w="1440" w:type="dxa"/>
          </w:tcPr>
          <w:p w14:paraId="75C1F9AA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4.500,00</w:t>
            </w:r>
          </w:p>
        </w:tc>
        <w:tc>
          <w:tcPr>
            <w:tcW w:w="1390" w:type="dxa"/>
          </w:tcPr>
          <w:p w14:paraId="1961582D">
            <w:r>
              <w:t>Jednostavna nabava</w:t>
            </w:r>
          </w:p>
        </w:tc>
        <w:tc>
          <w:tcPr>
            <w:tcW w:w="1570" w:type="dxa"/>
          </w:tcPr>
          <w:p w14:paraId="4DE92368">
            <w:r>
              <w:t>Ugovor</w:t>
            </w:r>
          </w:p>
        </w:tc>
        <w:tc>
          <w:tcPr>
            <w:tcW w:w="1510" w:type="dxa"/>
          </w:tcPr>
          <w:p w14:paraId="11B02C11">
            <w:r>
              <w:t>Siječanj 2026.</w:t>
            </w:r>
          </w:p>
        </w:tc>
        <w:tc>
          <w:tcPr>
            <w:tcW w:w="1280" w:type="dxa"/>
          </w:tcPr>
          <w:p w14:paraId="6161DE5F">
            <w:r>
              <w:t>12 mjeseci</w:t>
            </w:r>
          </w:p>
        </w:tc>
        <w:tc>
          <w:tcPr>
            <w:tcW w:w="1517" w:type="dxa"/>
            <w:shd w:val="clear" w:color="auto" w:fill="auto"/>
            <w:vAlign w:val="top"/>
          </w:tcPr>
          <w:p w14:paraId="6464F7BA">
            <w:pPr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t>09100000-0</w:t>
            </w:r>
          </w:p>
        </w:tc>
      </w:tr>
      <w:tr w14:paraId="2DA5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 w14:paraId="25833240">
            <w:r>
              <w:t>3</w:t>
            </w:r>
          </w:p>
        </w:tc>
        <w:tc>
          <w:tcPr>
            <w:tcW w:w="1780" w:type="dxa"/>
          </w:tcPr>
          <w:p w14:paraId="5A16EFDF">
            <w:pPr>
              <w:rPr>
                <w:rFonts w:hint="default"/>
                <w:lang w:val="hr-HR"/>
              </w:rPr>
            </w:pPr>
            <w:r>
              <w:t>Održavanje strojeva i opreme</w:t>
            </w:r>
          </w:p>
        </w:tc>
        <w:tc>
          <w:tcPr>
            <w:tcW w:w="1420" w:type="dxa"/>
          </w:tcPr>
          <w:p w14:paraId="5ECA95CE">
            <w:pPr>
              <w:rPr>
                <w:rFonts w:hint="default"/>
                <w:lang w:val="hr-HR"/>
              </w:rPr>
            </w:pPr>
            <w:r>
              <w:t>JN-03/2</w:t>
            </w:r>
            <w:r>
              <w:rPr>
                <w:rFonts w:hint="default"/>
                <w:lang w:val="hr-HR"/>
              </w:rPr>
              <w:t>5</w:t>
            </w:r>
          </w:p>
        </w:tc>
        <w:tc>
          <w:tcPr>
            <w:tcW w:w="1440" w:type="dxa"/>
          </w:tcPr>
          <w:p w14:paraId="6418447F">
            <w:r>
              <w:rPr>
                <w:rFonts w:hint="default"/>
                <w:lang w:val="hr-HR"/>
              </w:rPr>
              <w:t>3</w:t>
            </w:r>
            <w:r>
              <w:t>.000,00</w:t>
            </w:r>
          </w:p>
        </w:tc>
        <w:tc>
          <w:tcPr>
            <w:tcW w:w="1390" w:type="dxa"/>
          </w:tcPr>
          <w:p w14:paraId="7933BB8D">
            <w:r>
              <w:t>Jednostavna nabava</w:t>
            </w:r>
          </w:p>
        </w:tc>
        <w:tc>
          <w:tcPr>
            <w:tcW w:w="1570" w:type="dxa"/>
          </w:tcPr>
          <w:p w14:paraId="596CB574">
            <w:r>
              <w:t>Narudžbenica</w:t>
            </w:r>
          </w:p>
        </w:tc>
        <w:tc>
          <w:tcPr>
            <w:tcW w:w="1510" w:type="dxa"/>
          </w:tcPr>
          <w:p w14:paraId="6270CB46">
            <w:r>
              <w:t>Veljača 2026.</w:t>
            </w:r>
          </w:p>
        </w:tc>
        <w:tc>
          <w:tcPr>
            <w:tcW w:w="1280" w:type="dxa"/>
          </w:tcPr>
          <w:p w14:paraId="1B71836F">
            <w:r>
              <w:t>12 mjeseci</w:t>
            </w:r>
          </w:p>
        </w:tc>
        <w:tc>
          <w:tcPr>
            <w:tcW w:w="1517" w:type="dxa"/>
            <w:shd w:val="clear" w:color="auto" w:fill="auto"/>
            <w:vAlign w:val="top"/>
          </w:tcPr>
          <w:p w14:paraId="19F73155">
            <w:pPr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t>50530000-9</w:t>
            </w:r>
          </w:p>
        </w:tc>
      </w:tr>
      <w:tr w14:paraId="32B1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 w14:paraId="601D6D76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4</w:t>
            </w:r>
          </w:p>
        </w:tc>
        <w:tc>
          <w:tcPr>
            <w:tcW w:w="1780" w:type="dxa"/>
          </w:tcPr>
          <w:p w14:paraId="58631A31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Građevinski materijal</w:t>
            </w:r>
          </w:p>
        </w:tc>
        <w:tc>
          <w:tcPr>
            <w:tcW w:w="1420" w:type="dxa"/>
          </w:tcPr>
          <w:p w14:paraId="26D7D9A6">
            <w:pPr>
              <w:rPr>
                <w:rFonts w:hint="default"/>
                <w:lang w:val="hr-HR"/>
              </w:rPr>
            </w:pPr>
            <w:r>
              <w:t>JN-0</w:t>
            </w:r>
            <w:r>
              <w:rPr>
                <w:rFonts w:hint="default"/>
                <w:lang w:val="hr-HR"/>
              </w:rPr>
              <w:t>4</w:t>
            </w:r>
            <w:r>
              <w:t>/2</w:t>
            </w:r>
            <w:r>
              <w:rPr>
                <w:rFonts w:hint="default"/>
                <w:lang w:val="hr-HR"/>
              </w:rPr>
              <w:t>5</w:t>
            </w:r>
          </w:p>
        </w:tc>
        <w:tc>
          <w:tcPr>
            <w:tcW w:w="1440" w:type="dxa"/>
          </w:tcPr>
          <w:p w14:paraId="73F822CB">
            <w:r>
              <w:rPr>
                <w:rFonts w:hint="default"/>
                <w:lang w:val="hr-HR"/>
              </w:rPr>
              <w:t>4</w:t>
            </w:r>
            <w:r>
              <w:t>.000,00</w:t>
            </w:r>
          </w:p>
        </w:tc>
        <w:tc>
          <w:tcPr>
            <w:tcW w:w="1390" w:type="dxa"/>
          </w:tcPr>
          <w:p w14:paraId="3DD635E7">
            <w:r>
              <w:t>Jednostavna nabava</w:t>
            </w:r>
          </w:p>
        </w:tc>
        <w:tc>
          <w:tcPr>
            <w:tcW w:w="1570" w:type="dxa"/>
          </w:tcPr>
          <w:p w14:paraId="7FEF1114">
            <w:r>
              <w:t>Narudžbenica</w:t>
            </w:r>
          </w:p>
        </w:tc>
        <w:tc>
          <w:tcPr>
            <w:tcW w:w="1510" w:type="dxa"/>
          </w:tcPr>
          <w:p w14:paraId="7C73FA72">
            <w:r>
              <w:t>Tijekom godine</w:t>
            </w:r>
          </w:p>
        </w:tc>
        <w:tc>
          <w:tcPr>
            <w:tcW w:w="1280" w:type="dxa"/>
          </w:tcPr>
          <w:p w14:paraId="6D78E6FB">
            <w:r>
              <w:t>12 mjeseci</w:t>
            </w:r>
          </w:p>
        </w:tc>
        <w:tc>
          <w:tcPr>
            <w:tcW w:w="1517" w:type="dxa"/>
            <w:shd w:val="clear" w:color="auto" w:fill="auto"/>
            <w:vAlign w:val="top"/>
          </w:tcPr>
          <w:p w14:paraId="7329AF2C">
            <w:pPr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HAnsi" w:hAnsiTheme="minorHAnsi" w:eastAsiaTheme="minorEastAsia"/>
                <w:sz w:val="22"/>
                <w:szCs w:val="22"/>
                <w:lang w:val="en-US" w:eastAsia="en-US"/>
              </w:rPr>
              <w:t>44100000-1</w:t>
            </w:r>
          </w:p>
        </w:tc>
      </w:tr>
      <w:tr w14:paraId="0E6C2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 w14:paraId="598CD474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5</w:t>
            </w:r>
          </w:p>
        </w:tc>
        <w:tc>
          <w:tcPr>
            <w:tcW w:w="1780" w:type="dxa"/>
          </w:tcPr>
          <w:p w14:paraId="6C7AFDC8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Usluge rada građevinskih strojeva</w:t>
            </w:r>
          </w:p>
        </w:tc>
        <w:tc>
          <w:tcPr>
            <w:tcW w:w="1420" w:type="dxa"/>
          </w:tcPr>
          <w:p w14:paraId="13AB1639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JN-05/25</w:t>
            </w:r>
          </w:p>
        </w:tc>
        <w:tc>
          <w:tcPr>
            <w:tcW w:w="1440" w:type="dxa"/>
          </w:tcPr>
          <w:p w14:paraId="051AE86D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6.000,00</w:t>
            </w:r>
          </w:p>
        </w:tc>
        <w:tc>
          <w:tcPr>
            <w:tcW w:w="1390" w:type="dxa"/>
          </w:tcPr>
          <w:p w14:paraId="59675C67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Jednostavna nabava</w:t>
            </w:r>
          </w:p>
        </w:tc>
        <w:tc>
          <w:tcPr>
            <w:tcW w:w="1570" w:type="dxa"/>
          </w:tcPr>
          <w:p w14:paraId="5DDB3B34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Narudžbenica</w:t>
            </w:r>
          </w:p>
        </w:tc>
        <w:tc>
          <w:tcPr>
            <w:tcW w:w="1510" w:type="dxa"/>
          </w:tcPr>
          <w:p w14:paraId="2B1ADC1D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Tijekom godine</w:t>
            </w:r>
          </w:p>
        </w:tc>
        <w:tc>
          <w:tcPr>
            <w:tcW w:w="1280" w:type="dxa"/>
          </w:tcPr>
          <w:p w14:paraId="0B276B22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12 mjeseci</w:t>
            </w:r>
          </w:p>
        </w:tc>
        <w:tc>
          <w:tcPr>
            <w:tcW w:w="1517" w:type="dxa"/>
            <w:shd w:val="clear" w:color="auto" w:fill="auto"/>
            <w:vAlign w:val="top"/>
          </w:tcPr>
          <w:p w14:paraId="1C4997C2">
            <w:pPr>
              <w:rPr>
                <w:rFonts w:hint="default" w:asciiTheme="minorHAnsi" w:hAnsiTheme="minorHAnsi" w:eastAsiaTheme="minorEastAsia"/>
                <w:sz w:val="22"/>
                <w:szCs w:val="22"/>
                <w:lang w:val="en-US" w:eastAsia="en-US"/>
              </w:rPr>
            </w:pPr>
            <w:r>
              <w:rPr>
                <w:rFonts w:hint="default" w:asciiTheme="minorHAnsi" w:hAnsiTheme="minorHAnsi" w:eastAsiaTheme="minorEastAsia"/>
                <w:sz w:val="22"/>
                <w:szCs w:val="22"/>
                <w:lang w:val="en-US" w:eastAsia="en-US"/>
              </w:rPr>
              <w:t>45500000</w:t>
            </w:r>
          </w:p>
        </w:tc>
      </w:tr>
    </w:tbl>
    <w:p w14:paraId="26CB4046">
      <w:pPr>
        <w:rPr>
          <w:rFonts w:hint="default"/>
          <w:lang w:val="hr-HR"/>
        </w:rPr>
      </w:pPr>
      <w:r>
        <w:rPr>
          <w:rFonts w:hint="default"/>
          <w:lang w:val="hr-HR"/>
        </w:rPr>
        <w:t xml:space="preserve"> </w:t>
      </w:r>
    </w:p>
    <w:p w14:paraId="55133210">
      <w:pPr>
        <w:jc w:val="center"/>
        <w:rPr>
          <w:rFonts w:hint="default"/>
          <w:lang w:val="hr-HR"/>
        </w:rPr>
      </w:pPr>
      <w:r>
        <w:rPr>
          <w:rFonts w:hint="default"/>
          <w:lang w:val="hr-HR"/>
        </w:rPr>
        <w:t>III.</w:t>
      </w:r>
    </w:p>
    <w:p w14:paraId="41B5CB44">
      <w:r>
        <w:t>Administrativne poslove za provođenje postupaka nabave provodit će Povjerenstvo koje imenuje Direktor društva.</w:t>
      </w:r>
    </w:p>
    <w:p w14:paraId="688590E2">
      <w:pPr>
        <w:jc w:val="center"/>
        <w:rPr>
          <w:rFonts w:hint="default"/>
          <w:lang w:val="hr-HR"/>
        </w:rPr>
      </w:pPr>
      <w:r>
        <w:rPr>
          <w:rFonts w:hint="default"/>
          <w:lang w:val="hr-HR"/>
        </w:rPr>
        <w:t>IV.</w:t>
      </w:r>
    </w:p>
    <w:p w14:paraId="11F6D423">
      <w:pPr>
        <w:rPr>
          <w:rFonts w:hint="default"/>
          <w:lang w:val="hr-HR"/>
        </w:rPr>
      </w:pPr>
      <w:r>
        <w:rPr>
          <w:rFonts w:hint="default"/>
          <w:lang w:val="hr-HR"/>
        </w:rPr>
        <w:t xml:space="preserve">Ovaj plan će se objaviti na internetskoj stranici društva- </w:t>
      </w:r>
      <w:r>
        <w:rPr>
          <w:rFonts w:hint="default"/>
          <w:lang w:val="hr-HR"/>
        </w:rPr>
        <w:fldChar w:fldCharType="begin"/>
      </w:r>
      <w:r>
        <w:rPr>
          <w:rFonts w:hint="default"/>
          <w:lang w:val="hr-HR"/>
        </w:rPr>
        <w:instrText xml:space="preserve"> HYPERLINK "http://www.votina.hr" </w:instrText>
      </w:r>
      <w:r>
        <w:rPr>
          <w:rFonts w:hint="default"/>
          <w:lang w:val="hr-HR"/>
        </w:rPr>
        <w:fldChar w:fldCharType="separate"/>
      </w:r>
      <w:r>
        <w:rPr>
          <w:rStyle w:val="20"/>
          <w:rFonts w:hint="default"/>
          <w:lang w:val="hr-HR"/>
        </w:rPr>
        <w:t>www.votina.hr</w:t>
      </w:r>
      <w:r>
        <w:rPr>
          <w:rFonts w:hint="default"/>
          <w:lang w:val="hr-HR"/>
        </w:rPr>
        <w:fldChar w:fldCharType="end"/>
      </w:r>
    </w:p>
    <w:p w14:paraId="30AC1A62">
      <w:pPr>
        <w:rPr>
          <w:rFonts w:hint="default"/>
          <w:lang w:val="hr-HR"/>
        </w:rPr>
      </w:pPr>
      <w:r>
        <w:t>Direktor</w:t>
      </w:r>
      <w:r>
        <w:rPr>
          <w:rFonts w:hint="default"/>
          <w:lang w:val="hr-HR"/>
        </w:rPr>
        <w:t>ica: Irena B</w:t>
      </w:r>
      <w:bookmarkStart w:id="0" w:name="_GoBack"/>
      <w:bookmarkEnd w:id="0"/>
      <w:r>
        <w:rPr>
          <w:rFonts w:hint="default"/>
          <w:lang w:val="hr-HR"/>
        </w:rPr>
        <w:t>arić, mag.ing.agr.</w:t>
      </w:r>
    </w:p>
    <w:p w14:paraId="29E5A42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422400" cy="861060"/>
            <wp:effectExtent l="0" t="0" r="0" b="2540"/>
            <wp:docPr id="1" name="Picture 1" descr="Potpis i pečat Bar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otpis i pečat Bari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5840" w:h="12240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elsinki Metronome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2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1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6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F421CA5"/>
    <w:rsid w:val="1332058A"/>
    <w:rsid w:val="1F365CB9"/>
    <w:rsid w:val="23606106"/>
    <w:rsid w:val="659162DE"/>
    <w:rsid w:val="6A865C3D"/>
    <w:rsid w:val="7E66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qFormat/>
    <w:uiPriority w:val="99"/>
    <w:pPr>
      <w:spacing w:after="120"/>
    </w:pPr>
  </w:style>
  <w:style w:type="paragraph" w:styleId="14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20">
    <w:name w:val="Hyperlink"/>
    <w:basedOn w:val="11"/>
    <w:semiHidden/>
    <w:unhideWhenUsed/>
    <w:uiPriority w:val="99"/>
    <w:rPr>
      <w:color w:val="0000FF"/>
      <w:u w:val="single"/>
    </w:rPr>
  </w:style>
  <w:style w:type="paragraph" w:styleId="21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4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5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8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9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0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1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2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3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qFormat/>
    <w:uiPriority w:val="99"/>
  </w:style>
  <w:style w:type="character" w:customStyle="1" w:styleId="137">
    <w:name w:val="Footer Char"/>
    <w:basedOn w:val="11"/>
    <w:link w:val="18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qFormat/>
    <w:uiPriority w:val="99"/>
  </w:style>
  <w:style w:type="character" w:customStyle="1" w:styleId="146">
    <w:name w:val="Body Text 2 Char"/>
    <w:basedOn w:val="11"/>
    <w:link w:val="14"/>
    <w:qFormat/>
    <w:uiPriority w:val="99"/>
  </w:style>
  <w:style w:type="character" w:customStyle="1" w:styleId="147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8">
    <w:name w:val="Macro Text Char"/>
    <w:basedOn w:val="11"/>
    <w:link w:val="33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Votina d.o.o. Voćin</cp:lastModifiedBy>
  <cp:lastPrinted>2026-02-24T07:50:00Z</cp:lastPrinted>
  <dcterms:modified xsi:type="dcterms:W3CDTF">2026-03-18T10:39:37Z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C68A9A242E6D4A84980BD7F2024CAC9F_13</vt:lpwstr>
  </property>
</Properties>
</file>